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far a object has traveled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machine that is an inclined plane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moving not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how much matter is in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force that pulls objects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Speed in a given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 forces on an object in opposite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machine that is a flat sloped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 of an object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machine that consist of a wheel over which a rope,chain,or wire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something in a resting position as far support or steading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angle of movements from the resting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bar or shaft on which a wheel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tendency of an object to resist any change in its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2021-10-11T16:10:20Z</dcterms:created>
  <dcterms:modified xsi:type="dcterms:W3CDTF">2021-10-11T16:10:20Z</dcterms:modified>
</cp:coreProperties>
</file>