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cluster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metal can't get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liquid is in hot temperature it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simplest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a new key feature but produces no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particles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opposite of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particles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solid melts it becomes?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it's hot it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corrosion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physically change something you have to apply?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cold it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liquid  is in freezing temperature it becomes?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2021-10-11T16:09:00Z</dcterms:created>
  <dcterms:modified xsi:type="dcterms:W3CDTF">2021-10-11T16:09:00Z</dcterms:modified>
</cp:coreProperties>
</file>