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that studies living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mathematics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science that deals with the history of the earth as recorded in rocks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meteorology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biologist specializing in the study of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earth science dealing with phenomena of the atmosphere (especially weather)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physics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geology that studies water on the earth and in the atmosphere: its distribution and uses and conservation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matter; the branch of the natural sciences dealing with the composition of substances and their properties and reactions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botanist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that studies heredity and variation in 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geology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biology concerned with the relations between organisms and their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genetics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matter and energy and their interactions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chemistry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science dealing with the logic of quantity and shape and arrangement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hydrology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2021-10-11T16:10:12Z</dcterms:created>
  <dcterms:modified xsi:type="dcterms:W3CDTF">2021-10-11T16:10:12Z</dcterms:modified>
</cp:coreProperties>
</file>