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make their own proteins on small structures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tough, rigid outer coverings that protect the cell and give it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similar cells that work together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organelles where energy is released from breaking down food into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directs all cell activities and is separated from the cytoplasm by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cells have an outer casing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extends from the nucleus to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stacked flattened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plant cells food is made in green organelles in the cytoplasm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gelatinlike material inside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the cytoplasm of eukaryotic cells are structures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structure made up of two or more different types of tissues that work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2021-10-11T16:09:24Z</dcterms:created>
  <dcterms:modified xsi:type="dcterms:W3CDTF">2021-10-11T16:09:24Z</dcterms:modified>
</cp:coreProperties>
</file>