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dark matter    </w:t>
      </w:r>
      <w:r>
        <w:t xml:space="preserve">   earth    </w:t>
      </w:r>
      <w:r>
        <w:t xml:space="preserve">   galaxy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phase    </w:t>
      </w:r>
      <w:r>
        <w:t xml:space="preserve">   saturn    </w:t>
      </w:r>
      <w:r>
        <w:t xml:space="preserve">   season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2021-10-11T16:12:40Z</dcterms:created>
  <dcterms:modified xsi:type="dcterms:W3CDTF">2021-10-11T16:12:40Z</dcterms:modified>
</cp:coreProperties>
</file>