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body in space orbiting the Earth or another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having the Earth as its centre.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collection of eight planets all in orbit around the Sun, together with other  Smaller bodies like asteroids and comets.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Half of a 24 hour period, made because of the Sun shining on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planet being slightly tilted and not straight. An example would be the Earth, which is slightly on its side, causing seasons.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having the Sun as its centre.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planet being slightly tilted and not straight. An example would be the Earth, which is slightly on its side, causing seasons.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distance light travels in a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distance light travels in one minute.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time it takes for the Earth to make one full revolution (or orbit) around the Sun.  This takes 365.25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oval shape, were the sum of its distances will never change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3D representation of a person, thing, etc of a proposed structure, typically smaller  than the original.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2021-10-11T16:10:46Z</dcterms:created>
  <dcterms:modified xsi:type="dcterms:W3CDTF">2021-10-11T16:10:46Z</dcterms:modified>
</cp:coreProperties>
</file>