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fluid or semi-fluid material below or within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group of millions of stars held together by gravity, like the Milky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animals that eat only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molten or semi-fluid rock erupted from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planet that we inhabit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used to detect broken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rocky body orbiting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not allow water to pass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element found in the air as a colorless odorless tasteless gas that is necessary for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whole species is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substances used in chemistry doing experiments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2021-10-11T16:10:48Z</dcterms:created>
  <dcterms:modified xsi:type="dcterms:W3CDTF">2021-10-11T16:10:48Z</dcterms:modified>
</cp:coreProperties>
</file>