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2 fun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composite volcanos originally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layer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ice caps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Atmosphere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coldest layer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temperature of earth's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largest volcano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ocean in the world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few particles that move into and from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atmosphere closets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round shaped volcano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hot rock in side  volcanos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hot is the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tallest of 5 volcanos in Hawaii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located at the top of a volcano </w:t>
            </w:r>
          </w:p>
        </w:tc>
      </w:tr>
    </w:tbl>
    <w:p>
      <w:pPr>
        <w:pStyle w:val="WordBankMedium"/>
      </w:pPr>
      <w:r>
        <w:t xml:space="preserve">   Troposphere     </w:t>
      </w:r>
      <w:r>
        <w:t xml:space="preserve">   Stratosphere    </w:t>
      </w:r>
      <w:r>
        <w:t xml:space="preserve">   Mesopause    </w:t>
      </w:r>
      <w:r>
        <w:t xml:space="preserve">   exosphere    </w:t>
      </w:r>
      <w:r>
        <w:t xml:space="preserve">   Crater    </w:t>
      </w:r>
      <w:r>
        <w:t xml:space="preserve">   Magma    </w:t>
      </w:r>
      <w:r>
        <w:t xml:space="preserve">   Cindercone     </w:t>
      </w:r>
      <w:r>
        <w:t xml:space="preserve">   Tamu Massif dwarfs    </w:t>
      </w:r>
      <w:r>
        <w:t xml:space="preserve">   Mauna Kea    </w:t>
      </w:r>
      <w:r>
        <w:t xml:space="preserve">   stratovolcanoes    </w:t>
      </w:r>
      <w:r>
        <w:t xml:space="preserve">   Greenland     </w:t>
      </w:r>
      <w:r>
        <w:t xml:space="preserve">   2,120     </w:t>
      </w:r>
      <w:r>
        <w:t xml:space="preserve">   500 to 900 °C    </w:t>
      </w:r>
      <w:r>
        <w:t xml:space="preserve">   fluid layer    </w:t>
      </w:r>
      <w:r>
        <w:t xml:space="preserve">   Pacific Ocean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2 fun search </dc:title>
  <dcterms:created xsi:type="dcterms:W3CDTF">2021-10-11T16:11:50Z</dcterms:created>
  <dcterms:modified xsi:type="dcterms:W3CDTF">2021-10-11T16:11:50Z</dcterms:modified>
</cp:coreProperties>
</file>