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pairs of Chromosomes people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adenine pair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get 1/2 from your mother and the other 1/2 from 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made from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Guanine pair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Deoxyribonucleic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mRNA copies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genes does each person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golgi complex looks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mRNA 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ribosome's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the bases pair this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DNA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codon is made of how many bases?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2021-10-11T16:09:52Z</dcterms:created>
  <dcterms:modified xsi:type="dcterms:W3CDTF">2021-10-11T16:09:52Z</dcterms:modified>
</cp:coreProperties>
</file>