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resource means using it in ways that maintain the resource at a certain quality for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Pollution can be created by wates, chemicals, noise, heat, and__________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resources include organisms, water, sunlight,minerals,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contamination of Earth's land, water,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widely spread and cannot be tied to a specific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all __________ are equally available in all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practice of managing the use of resources wisely so the resources last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Environmental issues fall into three categories: population growth, pollution, and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depend on Earth's natural resources for survival and for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study of natural processes in the environment and how humans can affect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that are not replaced in a useful time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either always available or is naturally replaced in a relatively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was slow until about A.D 1650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occurs naturally in the environment and is used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 pollution source that can be identified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2021-10-11T16:09:56Z</dcterms:created>
  <dcterms:modified xsi:type="dcterms:W3CDTF">2021-10-11T16:09:56Z</dcterms:modified>
</cp:coreProperties>
</file>