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Science: 2nd Qtr.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Background information that is needed to perform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generalization that describes recurring facts or events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is used to measure liquid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the occurs in an experiment that is directly caused by the experimenter.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 against which other conditions can be completed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 definite shape and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any given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a 3 dimensional space an object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substance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search for an answer using and making sense of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accepted explanation of some aspect of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Density x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an experiment that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an indefinite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problem solving involving observation to test a hypotheis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that occurs due to Independent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is used to measure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where the particles farthest apart and move the fastest.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basic units of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educated guess that answers your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Mass/Density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an indefinite shape and an indefinite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2nd Qtr. Project</dc:title>
  <dcterms:created xsi:type="dcterms:W3CDTF">2021-10-11T16:18:38Z</dcterms:created>
  <dcterms:modified xsi:type="dcterms:W3CDTF">2021-10-11T16:18:38Z</dcterms:modified>
</cp:coreProperties>
</file>