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thin layer of gas surrounding the planet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water vapor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fine mist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Precipitation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layer of gas in the atmosphere that protects humans and animals from harmful UV rays from the sun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Conclusion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water droplets from clouds fall into the atmosphere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Title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the condition in the atmosphere at a given place or time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Mild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mass of air molecules in a given space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Atmosphere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humidity in the air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Dependent 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Cold and warm air meet and stay put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Weather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Hot weather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Accuracy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Moderate temperatures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Stationary front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factor depends on the independent variable. It is usually the observed outcome of an experiment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Ozone layer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Factors in an experiment that remain the same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Relative humidity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Its an educated prediction that can be tested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Purpose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findings of your scientific investigation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brief description to answer the question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Constants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force exerted by a mass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Weight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Lets the reader know what the investigation is about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Tropical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period between events or how long something lasted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Hypothesis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amount of space something occupies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Volume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close to the actual value your measurement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Air density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</dc:title>
  <dcterms:created xsi:type="dcterms:W3CDTF">2021-10-11T16:10:50Z</dcterms:created>
  <dcterms:modified xsi:type="dcterms:W3CDTF">2021-10-11T16:10:50Z</dcterms:modified>
</cp:coreProperties>
</file>