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Describes a pattern or an event in nature that is always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an explanation of observations or events based on knowledge gained from many observations and investigations.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the factor measured or observed during an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the  investigation and exploration of natural events and of the new information that results from those investigations.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the factor you want to test. it is changed by the investigator to observe how it affects a dependent variable.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Are the number or digits in a measurement that are known with a certain degree of reliability.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possible explanation about an observation that can be tested by scientific investigations.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comparing what you know to what you have learned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using one or more of your senses to gather information and take note of what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possible explanation about an observation that can be tested by scientific investigations.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spoken or written summary of observations.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description of how close a measurement is to an accepted to true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any factor in an experiment that can have one value.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Describes a pattern or an event in nature that is always true.Describes a pattern or an event in nature that is always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factors that remain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description of how similar or close a measurement are to each other.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2021-10-11T16:10:05Z</dcterms:created>
  <dcterms:modified xsi:type="dcterms:W3CDTF">2021-10-11T16:10:05Z</dcterms:modified>
</cp:coreProperties>
</file>