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base of the continental shelf and continues down the flattest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layer of water extending from 300m below sea level to about 700m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measure of amount of dissolved salts and other solids in a given amount of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Gravity eventually pulls the hight wave crest down, causing them to crash into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cycle that links all of Earth's solid, liquid and gaseous water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begins at the edge of continental shelf and continues down to the flattest part of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stream like movements of water that occur at or near the surface of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mountains build up, a Rift Valley forms between them in the rift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broad, flat portion of the deep-ocean basin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seemingly bottomless cracks in the deep-ocean basin.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begins at the shore line and slopes gently toward the open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curving of moving objects from a straight path due to the earths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mountain chains formed where tectonic plates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individual mountains of volcanic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between the breaker zone and the shore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2021-10-11T16:10:14Z</dcterms:created>
  <dcterms:modified xsi:type="dcterms:W3CDTF">2021-10-11T16:10:14Z</dcterms:modified>
</cp:coreProperties>
</file>