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Marrow    </w:t>
      </w:r>
      <w:r>
        <w:t xml:space="preserve">   Mass    </w:t>
      </w:r>
      <w:r>
        <w:t xml:space="preserve">   Joint    </w:t>
      </w:r>
      <w:r>
        <w:t xml:space="preserve">   Ionic Bond    </w:t>
      </w:r>
      <w:r>
        <w:t xml:space="preserve">   Ion    </w:t>
      </w:r>
      <w:r>
        <w:t xml:space="preserve">   Muscle    </w:t>
      </w:r>
      <w:r>
        <w:t xml:space="preserve">   Molecule    </w:t>
      </w:r>
      <w:r>
        <w:t xml:space="preserve">   Microscope    </w:t>
      </w:r>
      <w:r>
        <w:t xml:space="preserve">   RNA    </w:t>
      </w:r>
      <w:r>
        <w:t xml:space="preserve">   Volume    </w:t>
      </w:r>
      <w:r>
        <w:t xml:space="preserve">   Weight    </w:t>
      </w:r>
      <w:r>
        <w:t xml:space="preserve">   Weather    </w:t>
      </w:r>
      <w:r>
        <w:t xml:space="preserve">   Tumor    </w:t>
      </w:r>
      <w:r>
        <w:t xml:space="preserve">   Atmosphere    </w:t>
      </w:r>
      <w:r>
        <w:t xml:space="preserve">   Tissue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2021-10-11T16:12:29Z</dcterms:created>
  <dcterms:modified xsi:type="dcterms:W3CDTF">2021-10-11T16:12:29Z</dcterms:modified>
</cp:coreProperties>
</file>