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the wanderers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365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of the moon displaying the most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law of planetarymotion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tide that occurs when the moon is in line with the earth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sun- center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earth-centered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the sun and all the  heavenly bodies that orbit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points inside an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symmetrically shaped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of universal gravitation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2021-10-11T16:10:32Z</dcterms:created>
  <dcterms:modified xsi:type="dcterms:W3CDTF">2021-10-11T16:10:32Z</dcterms:modified>
</cp:coreProperties>
</file>