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apex    </w:t>
      </w:r>
      <w:r>
        <w:t xml:space="preserve">   declined    </w:t>
      </w:r>
      <w:r>
        <w:t xml:space="preserve">   dens    </w:t>
      </w:r>
      <w:r>
        <w:t xml:space="preserve">   destruction    </w:t>
      </w:r>
      <w:r>
        <w:t xml:space="preserve">   increased    </w:t>
      </w:r>
      <w:r>
        <w:t xml:space="preserve">   negatively    </w:t>
      </w:r>
      <w:r>
        <w:t xml:space="preserve">   occurring    </w:t>
      </w:r>
      <w:r>
        <w:t xml:space="preserve">   populations    </w:t>
      </w:r>
      <w:r>
        <w:t xml:space="preserve">   predator    </w:t>
      </w:r>
      <w:r>
        <w:t xml:space="preserve">   threatening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2021-10-11T16:12:45Z</dcterms:created>
  <dcterms:modified xsi:type="dcterms:W3CDTF">2021-10-11T16:12:45Z</dcterms:modified>
</cp:coreProperties>
</file>