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 specific function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converting food molecules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source consumed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Formulated the body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together to perform a certain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out life processes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Breathing in oxgen and release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movement to maintain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Covert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live in the same enviro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Relays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2021-10-11T16:09:36Z</dcterms:created>
  <dcterms:modified xsi:type="dcterms:W3CDTF">2021-10-11T16:09:36Z</dcterms:modified>
</cp:coreProperties>
</file>