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Crests    </w:t>
      </w:r>
      <w:r>
        <w:t xml:space="preserve">   Troughs    </w:t>
      </w:r>
      <w:r>
        <w:t xml:space="preserve">   Wavelength    </w:t>
      </w:r>
      <w:r>
        <w:t xml:space="preserve">   Frequency    </w:t>
      </w:r>
      <w:r>
        <w:t xml:space="preserve">   Period    </w:t>
      </w:r>
      <w:r>
        <w:t xml:space="preserve">   Refraction    </w:t>
      </w:r>
      <w:r>
        <w:t xml:space="preserve">   Standing wave    </w:t>
      </w:r>
      <w:r>
        <w:t xml:space="preserve">   Resonance    </w:t>
      </w:r>
      <w:r>
        <w:t xml:space="preserve">   Interference    </w:t>
      </w:r>
      <w:r>
        <w:t xml:space="preserve">   Diffraction    </w:t>
      </w:r>
      <w:r>
        <w:t xml:space="preserve">   Amplitude    </w:t>
      </w:r>
      <w:r>
        <w:t xml:space="preserve">   Rarefaction    </w:t>
      </w:r>
      <w:r>
        <w:t xml:space="preserve">   Compressional wave    </w:t>
      </w:r>
      <w:r>
        <w:t xml:space="preserve">   Tranverse wave    </w:t>
      </w:r>
      <w:r>
        <w:t xml:space="preserve">   Wave    </w:t>
      </w:r>
      <w:r>
        <w:t xml:space="preserve">   Medium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2021-10-11T16:11:03Z</dcterms:created>
  <dcterms:modified xsi:type="dcterms:W3CDTF">2021-10-11T16:11:03Z</dcterms:modified>
</cp:coreProperties>
</file>