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5 Solar System1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star in the middle with planets orbiting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nonspherical, made of rock &amp; iron, located in the Asteroid Belt between Mars &amp; Jupiter, orbits the sun, &amp; range in size from a small city block to a large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third quarter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pices of rock in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dwarf 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stars forming a recognizable pattern that is traditionally named after its apparent form or mythological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meteorite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light travels in one year, unit used to measure distances between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of Earth's rotation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astronomy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northern hemisphere is tilted away from the sun, has the least number of daylight hours (Dec. 21)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meteor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moves around another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first quarter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flat plains on the moon's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astronomical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right half of the moon is lit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circular body that orbits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Milky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streak of light produced by a meteoroid as it enters the Earth's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Fall Equinox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galaxy that our solar system is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hottest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blue &amp;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cooler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near side of the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imaginary line at which a body rotates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red, yellow, &amp;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hours of daylight &amp; darkness are equal, poles aren't tilted toward or away from the sun (Sept. 22)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Winter Solstice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 of the moon we always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satellite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mountains or high areas on 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left half of the moon is lit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asteroid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nearly round bodies that cross the orbit of other body orbits, too small to be planets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24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meteoroid that passes through the atmosphere &amp; doesn't burn up &amp; strikes the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meteoroid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huge ball of hot glowing gasses that produce their own heat &amp;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highlands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sum of all the galaxies, matter, time, &amp;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constellation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unit of measurement equal to 149.6 million kilometers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light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5 Solar System1</dc:title>
  <dcterms:created xsi:type="dcterms:W3CDTF">2021-10-11T16:12:23Z</dcterms:created>
  <dcterms:modified xsi:type="dcterms:W3CDTF">2021-10-11T16:12:23Z</dcterms:modified>
</cp:coreProperties>
</file>