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plants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use __________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2021-10-11T16:10:21Z</dcterms:created>
  <dcterms:modified xsi:type="dcterms:W3CDTF">2021-10-11T16:10:21Z</dcterms:modified>
</cp:coreProperties>
</file>