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5th temperatureGrade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elevation    </w:t>
      </w:r>
      <w:r>
        <w:t xml:space="preserve">   fog    </w:t>
      </w:r>
      <w:r>
        <w:t xml:space="preserve">   ice crystals    </w:t>
      </w:r>
      <w:r>
        <w:t xml:space="preserve">   altitude    </w:t>
      </w:r>
      <w:r>
        <w:t xml:space="preserve">   high winds    </w:t>
      </w:r>
      <w:r>
        <w:t xml:space="preserve">   water    </w:t>
      </w:r>
      <w:r>
        <w:t xml:space="preserve">   droplets    </w:t>
      </w:r>
      <w:r>
        <w:t xml:space="preserve">   atmosphere    </w:t>
      </w:r>
      <w:r>
        <w:t xml:space="preserve">   sky    </w:t>
      </w:r>
      <w:r>
        <w:t xml:space="preserve">   weather    </w:t>
      </w:r>
      <w:r>
        <w:t xml:space="preserve">   temperature    </w:t>
      </w:r>
      <w:r>
        <w:t xml:space="preserve">   hail    </w:t>
      </w:r>
      <w:r>
        <w:t xml:space="preserve">   rain    </w:t>
      </w:r>
      <w:r>
        <w:t xml:space="preserve">   thunder    </w:t>
      </w:r>
      <w:r>
        <w:t xml:space="preserve">   snow    </w:t>
      </w:r>
      <w:r>
        <w:t xml:space="preserve">   clouds    </w:t>
      </w:r>
      <w:r>
        <w:t xml:space="preserve">   storm    </w:t>
      </w:r>
      <w:r>
        <w:t xml:space="preserve">   lightning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5th temperatureGrade</dc:title>
  <dcterms:created xsi:type="dcterms:W3CDTF">2021-10-11T16:12:16Z</dcterms:created>
  <dcterms:modified xsi:type="dcterms:W3CDTF">2021-10-11T16:12:16Z</dcterms:modified>
</cp:coreProperties>
</file>