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6.2,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aluminum    </w:t>
      </w:r>
      <w:r>
        <w:t xml:space="preserve">   amps    </w:t>
      </w:r>
      <w:r>
        <w:t xml:space="preserve">   attraction    </w:t>
      </w:r>
      <w:r>
        <w:t xml:space="preserve">   Boise    </w:t>
      </w:r>
      <w:r>
        <w:t xml:space="preserve">   buoyancy    </w:t>
      </w:r>
      <w:r>
        <w:t xml:space="preserve">   charge polarization    </w:t>
      </w:r>
      <w:r>
        <w:t xml:space="preserve">   conduction    </w:t>
      </w:r>
      <w:r>
        <w:t xml:space="preserve">   current    </w:t>
      </w:r>
      <w:r>
        <w:t xml:space="preserve">   electric cell    </w:t>
      </w:r>
      <w:r>
        <w:t xml:space="preserve">   electric charge    </w:t>
      </w:r>
      <w:r>
        <w:t xml:space="preserve">   electric potential energy    </w:t>
      </w:r>
      <w:r>
        <w:t xml:space="preserve">   electromagnetic spectrum    </w:t>
      </w:r>
      <w:r>
        <w:t xml:space="preserve">   element    </w:t>
      </w:r>
      <w:r>
        <w:t xml:space="preserve">   gold    </w:t>
      </w:r>
      <w:r>
        <w:t xml:space="preserve">   halogen    </w:t>
      </w:r>
      <w:r>
        <w:t xml:space="preserve">   induction    </w:t>
      </w:r>
      <w:r>
        <w:t xml:space="preserve">   iron    </w:t>
      </w:r>
      <w:r>
        <w:t xml:space="preserve">   kinetic    </w:t>
      </w:r>
      <w:r>
        <w:t xml:space="preserve">   lead    </w:t>
      </w:r>
      <w:r>
        <w:t xml:space="preserve">   lithium    </w:t>
      </w:r>
      <w:r>
        <w:t xml:space="preserve">   matter    </w:t>
      </w:r>
      <w:r>
        <w:t xml:space="preserve">   ohms    </w:t>
      </w:r>
      <w:r>
        <w:t xml:space="preserve">   pressure    </w:t>
      </w:r>
      <w:r>
        <w:t xml:space="preserve">   radiation    </w:t>
      </w:r>
      <w:r>
        <w:t xml:space="preserve">   repulsion    </w:t>
      </w:r>
      <w:r>
        <w:t xml:space="preserve">   resistance    </w:t>
      </w:r>
      <w:r>
        <w:t xml:space="preserve">   silver    </w:t>
      </w:r>
      <w:r>
        <w:t xml:space="preserve">   static    </w:t>
      </w:r>
      <w:r>
        <w:t xml:space="preserve">   volts    </w:t>
      </w:r>
      <w:r>
        <w:t xml:space="preserve">   wavelength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6.2, 1</dc:title>
  <dcterms:created xsi:type="dcterms:W3CDTF">2021-10-11T16:12:40Z</dcterms:created>
  <dcterms:modified xsi:type="dcterms:W3CDTF">2021-10-11T16:12:40Z</dcterms:modified>
</cp:coreProperties>
</file>