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sugar molecule two sugar molecules  or a long chian of sugar molecules make up ___________________________________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substances called ______________ form by joining many molecules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_________________ is a stiff structure outside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A______________ is a large macromolecule that doex not dissolve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 a fluid inside a cell that contains salts and other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are long chains of amino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 is a net work of thread like proteins that are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membranes bound organelles that  uses light enegery and amke food a sugar called glucose from water and carbon dioxide in a process known as photosynthesis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which have specialized functions most ________________ are surrounded by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__________   states that are living things are made of one or more cells the cell is the smallest unit of life and all new cells come from preexisting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 _____________ is a flexable covering that protects the inside of a cell from the environment out 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are macromolecules that form when long chians of molecules called nucleotides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______________________ is thr part of a eukaryotic cell that directs cel activities and contain genetic info stores in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2021-10-11T16:10:27Z</dcterms:created>
  <dcterms:modified xsi:type="dcterms:W3CDTF">2021-10-11T16:10:27Z</dcterms:modified>
</cp:coreProperties>
</file>