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 of the manipulated variable it can be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experiment that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and supplies needed to conduct an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that is changed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by which scientists find facts to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that attempts to answer to answer a scientific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examine carefully looking for patterns and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judgment or decision reached as a result of data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in an experiment that affects the results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2021-10-11T16:10:42Z</dcterms:created>
  <dcterms:modified xsi:type="dcterms:W3CDTF">2021-10-11T16:10:42Z</dcterms:modified>
</cp:coreProperties>
</file>