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6D Aquatic Biomes and 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transition zone between a land biome and a water biome; is almost always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saltwater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the limestone skeletons of small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wetland with many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places along the ocean shoreline exposed by low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water that is not constantly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wetland that has only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wetlands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marine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dissolved salt in the water</w:t>
            </w:r>
          </w:p>
        </w:tc>
      </w:tr>
    </w:tbl>
    <w:p>
      <w:pPr>
        <w:pStyle w:val="WordBankMedium"/>
      </w:pPr>
      <w:r>
        <w:t xml:space="preserve">   coralreefs    </w:t>
      </w:r>
      <w:r>
        <w:t xml:space="preserve">   headwater    </w:t>
      </w:r>
      <w:r>
        <w:t xml:space="preserve">   swamp    </w:t>
      </w:r>
      <w:r>
        <w:t xml:space="preserve">   mouth    </w:t>
      </w:r>
      <w:r>
        <w:t xml:space="preserve">   salinity    </w:t>
      </w:r>
      <w:r>
        <w:t xml:space="preserve">   marshes     </w:t>
      </w:r>
      <w:r>
        <w:t xml:space="preserve">   bog    </w:t>
      </w:r>
      <w:r>
        <w:t xml:space="preserve">   ocean    </w:t>
      </w:r>
      <w:r>
        <w:t xml:space="preserve">   wetland    </w:t>
      </w:r>
      <w:r>
        <w:t xml:space="preserve">   tidepools    </w:t>
      </w:r>
      <w:r>
        <w:t xml:space="preserve">   standing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6D Aquatic Biomes and Wetlands</dc:title>
  <dcterms:created xsi:type="dcterms:W3CDTF">2021-10-11T16:12:51Z</dcterms:created>
  <dcterms:modified xsi:type="dcterms:W3CDTF">2021-10-11T16:12:51Z</dcterms:modified>
</cp:coreProperties>
</file>