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discover    </w:t>
      </w:r>
      <w:r>
        <w:t xml:space="preserve">   diving    </w:t>
      </w:r>
      <w:r>
        <w:t xml:space="preserve">   experiment    </w:t>
      </w:r>
      <w:r>
        <w:t xml:space="preserve">   imprints    </w:t>
      </w:r>
      <w:r>
        <w:t xml:space="preserve">   results    </w:t>
      </w:r>
      <w:r>
        <w:t xml:space="preserve">   research    </w:t>
      </w:r>
      <w:r>
        <w:t xml:space="preserve">   petrified    </w:t>
      </w:r>
      <w:r>
        <w:t xml:space="preserve">   pored    </w:t>
      </w:r>
      <w:r>
        <w:t xml:space="preserve">   snorkels    </w:t>
      </w:r>
      <w:r>
        <w:t xml:space="preserve">   swim fins    </w:t>
      </w:r>
      <w:r>
        <w:t xml:space="preserve">   webbed    </w:t>
      </w:r>
      <w:r>
        <w:t xml:space="preserve">   creatures    </w:t>
      </w:r>
      <w:r>
        <w:t xml:space="preserve">   dinosaurs    </w:t>
      </w:r>
      <w:r>
        <w:t xml:space="preserve">   archeologist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</dc:title>
  <dcterms:created xsi:type="dcterms:W3CDTF">2021-10-11T16:11:00Z</dcterms:created>
  <dcterms:modified xsi:type="dcterms:W3CDTF">2021-10-11T16:11:00Z</dcterms:modified>
</cp:coreProperties>
</file>