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7B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bone    </w:t>
      </w:r>
      <w:r>
        <w:t xml:space="preserve">   bone marrow    </w:t>
      </w:r>
      <w:r>
        <w:t xml:space="preserve">   cardiac muscle    </w:t>
      </w:r>
      <w:r>
        <w:t xml:space="preserve">   cartilage    </w:t>
      </w:r>
      <w:r>
        <w:t xml:space="preserve">   dermis    </w:t>
      </w:r>
      <w:r>
        <w:t xml:space="preserve">   epidermis    </w:t>
      </w:r>
      <w:r>
        <w:t xml:space="preserve">   integumentary system    </w:t>
      </w:r>
      <w:r>
        <w:t xml:space="preserve">   involuntary muscle    </w:t>
      </w:r>
      <w:r>
        <w:t xml:space="preserve">   joint    </w:t>
      </w:r>
      <w:r>
        <w:t xml:space="preserve">   layer    </w:t>
      </w:r>
      <w:r>
        <w:t xml:space="preserve">   ligaments    </w:t>
      </w:r>
      <w:r>
        <w:t xml:space="preserve">   melanin    </w:t>
      </w:r>
      <w:r>
        <w:t xml:space="preserve">   organ    </w:t>
      </w:r>
      <w:r>
        <w:t xml:space="preserve">   organ system    </w:t>
      </w:r>
      <w:r>
        <w:t xml:space="preserve">   periosteum    </w:t>
      </w:r>
      <w:r>
        <w:t xml:space="preserve">   physiology    </w:t>
      </w:r>
      <w:r>
        <w:t xml:space="preserve">   subcutaneous    </w:t>
      </w:r>
      <w:r>
        <w:t xml:space="preserve">   tendons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7B </dc:title>
  <dcterms:created xsi:type="dcterms:W3CDTF">2021-10-11T16:12:55Z</dcterms:created>
  <dcterms:modified xsi:type="dcterms:W3CDTF">2021-10-11T16:12:55Z</dcterms:modified>
</cp:coreProperties>
</file>