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marque sur un instrument indiquant les degrés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thermomètre enregistreur est un type de thermomètre qui enregistre les changements de température sur une période de temps.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 transformer en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SYMBOLE de 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changer en vapeur et disparaître.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un aiguille , une lumière ou un autre mécanisme qui utilise le signal d'une façon quelconque.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l'information sur la température comme électrique.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utilisant une caméra thermique pour détecter le rayonnement chaleur provenant d'un objet.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Utilise deux bandes de métaux différents pour convertir la température.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 un appareil électrique composé de deux conducteurs électriques différents formant une jonction électrique.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utilisé au Canada et dans beaucoup d'autres pays. Il mesure la température la plus commune.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aiguille , une lumière ou un autre mécanisme qui utilise le signal d'une façon quel 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Faite d'un matériau qui réagit aux changements d'un aspect de l'environnement.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transformer en glace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symbole de kelvin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7</dc:title>
  <dcterms:created xsi:type="dcterms:W3CDTF">2021-10-11T16:13:02Z</dcterms:created>
  <dcterms:modified xsi:type="dcterms:W3CDTF">2021-10-11T16:13:02Z</dcterms:modified>
</cp:coreProperties>
</file>