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7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diffusion of water through a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pulls you against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chamber containing the plant's ovules.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break-up or disintegration of rocks through the effects of chemical reactions upon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acts on an object from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or the surface of earth that is directly above the focus, or source,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fastest moving seismic wave produced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weight carried or supported by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earth's crust that is made up of solid rock, lying beneath the soil and looser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matter in an object (measured in kilograms).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horizontal board supported at one end only, by a very strong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type of fossil in which sediments have filled a mould and hardened into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Movement of pollutants up through levels of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material failure that occurs when you twist electrical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shape and size of a structure and the materials that it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slowest moving of the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push or pull, or anything that causes a change in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thin,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This type of igneous rock forms when magma cools and solidifies above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break-up or disintegration of rocks through the physical or chemical effects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is a measure of the largest compression force that a material can withstand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made up of several different materials, with different properties,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single, prominent root with numerous small roots coming out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Stresses that act on a structure from outside is this kind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pulls on a material and stretches it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mineral/rock breaks along smooth flat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rock is formed by the solidification of hot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weight of a structure upon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naturally occurring process in which rocks continue to change form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pigment in plants that makes leaves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compacts or squeezes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forces that act on a structure but are not part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light-reflecting properties or "shininess" of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reproduction that occurs when a "parent" plant grows new plants from its own roots, stems, 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type of igneous rock is formed when magma cools below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moving soil and rock from one place to another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female reproductive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innermost part of the earth, made of iron and nickel, in solid and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device used to add strength to a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7 Review</dc:title>
  <dcterms:created xsi:type="dcterms:W3CDTF">2021-10-11T16:12:17Z</dcterms:created>
  <dcterms:modified xsi:type="dcterms:W3CDTF">2021-10-11T16:12:17Z</dcterms:modified>
</cp:coreProperties>
</file>