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composition    </w:t>
      </w:r>
      <w:r>
        <w:t xml:space="preserve">   convergentboundaries    </w:t>
      </w:r>
      <w:r>
        <w:t xml:space="preserve">   core    </w:t>
      </w:r>
      <w:r>
        <w:t xml:space="preserve">   covectioncurrents    </w:t>
      </w:r>
      <w:r>
        <w:t xml:space="preserve">   crust    </w:t>
      </w:r>
      <w:r>
        <w:t xml:space="preserve">   density    </w:t>
      </w:r>
      <w:r>
        <w:t xml:space="preserve">   earthquakes    </w:t>
      </w:r>
      <w:r>
        <w:t xml:space="preserve">   mantle    </w:t>
      </w:r>
      <w:r>
        <w:t xml:space="preserve">   lava    </w:t>
      </w:r>
      <w:r>
        <w:t xml:space="preserve">   magma    </w:t>
      </w:r>
      <w:r>
        <w:t xml:space="preserve">   normalfaults    </w:t>
      </w:r>
      <w:r>
        <w:t xml:space="preserve">   Pangaea    </w:t>
      </w:r>
      <w:r>
        <w:t xml:space="preserve">   plateboundaries    </w:t>
      </w:r>
      <w:r>
        <w:t xml:space="preserve">   RingofFire    </w:t>
      </w:r>
      <w:r>
        <w:t xml:space="preserve">   strikeslipfaults    </w:t>
      </w:r>
      <w:r>
        <w:t xml:space="preserve">   temperature    </w:t>
      </w:r>
      <w:r>
        <w:t xml:space="preserve">   transformboundaries    </w:t>
      </w:r>
      <w:r>
        <w:t xml:space="preserve">   transformfaults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2021-10-11T16:11:52Z</dcterms:created>
  <dcterms:modified xsi:type="dcterms:W3CDTF">2021-10-11T16:11:52Z</dcterms:modified>
</cp:coreProperties>
</file>