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7th Grade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transfer ribonucleic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double-strand of molecules made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addition of extra DNA or RNA into a section of genetic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ribonucleic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messenger ribonucleic acid?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action of replacing someone 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deoxyribonucleic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changing of the structure of a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are the building blocks of the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loss or excision of a section of genetic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complex molecular machine found within all living cells?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7th Grade Genetics</dc:title>
  <dcterms:created xsi:type="dcterms:W3CDTF">2021-10-11T16:11:40Z</dcterms:created>
  <dcterms:modified xsi:type="dcterms:W3CDTF">2021-10-11T16:11:40Z</dcterms:modified>
</cp:coreProperties>
</file>