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matter in a given space; mass per unit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that something occupies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of attraction between objects that are due to their masses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that affects one or more physical properties of a substance; many physical changes are easy to undo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property of matter that describes a substance based on its ability to change into a new substance with different properties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that occurs when one or more substances are changed into entirely new substances with different properties; cannot be reversed using physical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property of matter that can be observed or measured without changing the identity of the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if the gravitational force exerted on an object, usually by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of all objects to resist any change in motion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that something is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has volume and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curve at a liquid's surface at which you measure the volume of the liquid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Science! </dc:title>
  <dcterms:created xsi:type="dcterms:W3CDTF">2021-10-11T16:18:34Z</dcterms:created>
  <dcterms:modified xsi:type="dcterms:W3CDTF">2021-10-11T16:18:34Z</dcterms:modified>
</cp:coreProperties>
</file>