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wind speed is between 65 to 118 kph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rocks on either side of the fault slip past each other sideways, with little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hanging wall slips down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point on the earth’s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release of energy in the earth’s crust or upper mantle, usually caused by movement along a fault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crack in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 speed is greater than 200 kilometers per hour (kph)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 speed is between 35 to 64 kph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hanging wall moves up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beneath Earth’s surface where rock breaks under stress and triggers an earthquake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8</dc:title>
  <dcterms:created xsi:type="dcterms:W3CDTF">2021-10-11T16:12:30Z</dcterms:created>
  <dcterms:modified xsi:type="dcterms:W3CDTF">2021-10-11T16:12:30Z</dcterms:modified>
</cp:coreProperties>
</file>