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Abri des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abri    </w:t>
      </w:r>
      <w:r>
        <w:t xml:space="preserve">   agneau    </w:t>
      </w:r>
      <w:r>
        <w:t xml:space="preserve">   animaux    </w:t>
      </w:r>
      <w:r>
        <w:t xml:space="preserve">   araignee    </w:t>
      </w:r>
      <w:r>
        <w:t xml:space="preserve">   bergerie    </w:t>
      </w:r>
      <w:r>
        <w:t xml:space="preserve">   chien    </w:t>
      </w:r>
      <w:r>
        <w:t xml:space="preserve">   etable    </w:t>
      </w:r>
      <w:r>
        <w:t xml:space="preserve">   fleur    </w:t>
      </w:r>
      <w:r>
        <w:t xml:space="preserve">   fourmiliere    </w:t>
      </w:r>
      <w:r>
        <w:t xml:space="preserve">   grange    </w:t>
      </w:r>
      <w:r>
        <w:t xml:space="preserve">   jardin    </w:t>
      </w:r>
      <w:r>
        <w:t xml:space="preserve">   moufette    </w:t>
      </w:r>
      <w:r>
        <w:t xml:space="preserve">   niche    </w:t>
      </w:r>
      <w:r>
        <w:t xml:space="preserve">   nid    </w:t>
      </w:r>
      <w:r>
        <w:t xml:space="preserve">   oiseau    </w:t>
      </w:r>
      <w:r>
        <w:t xml:space="preserve">   poulailler    </w:t>
      </w:r>
      <w:r>
        <w:t xml:space="preserve">   poule    </w:t>
      </w:r>
      <w:r>
        <w:t xml:space="preserve">   puce    </w:t>
      </w:r>
      <w:r>
        <w:t xml:space="preserve">   ratonlaveur    </w:t>
      </w:r>
      <w:r>
        <w:t xml:space="preserve">   ruche    </w:t>
      </w:r>
      <w:r>
        <w:t xml:space="preserve">   tapis    </w:t>
      </w:r>
      <w:r>
        <w:t xml:space="preserve">   toile    </w:t>
      </w:r>
      <w:r>
        <w:t xml:space="preserve">   trou    </w:t>
      </w:r>
      <w:r>
        <w:t xml:space="preserve">   vache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Abri des animaux</dc:title>
  <dcterms:created xsi:type="dcterms:W3CDTF">2021-10-11T16:12:19Z</dcterms:created>
  <dcterms:modified xsi:type="dcterms:W3CDTF">2021-10-11T16:12:19Z</dcterms:modified>
</cp:coreProperties>
</file>