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Science Appetizer Project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Result of a force distributed on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state where matter has a definite shape and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Absorbing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Gas to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Liquid to gas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Solid to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Releases energy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Liquid to gas at the boiling point.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state where matter has a definite volume but not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Gas to solid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 of where matter doesn't have a definite shape or volume.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Appetizer Project</dc:title>
  <dcterms:created xsi:type="dcterms:W3CDTF">2021-10-11T16:11:58Z</dcterms:created>
  <dcterms:modified xsi:type="dcterms:W3CDTF">2021-10-11T16:11:58Z</dcterms:modified>
</cp:coreProperties>
</file>