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Science, Applied Science, Technology &amp; 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Blockandtackle    </w:t>
      </w:r>
      <w:r>
        <w:t xml:space="preserve">   Lever    </w:t>
      </w:r>
      <w:r>
        <w:t xml:space="preserve">   Pulley    </w:t>
      </w:r>
      <w:r>
        <w:t xml:space="preserve">   Wedge    </w:t>
      </w:r>
      <w:r>
        <w:t xml:space="preserve">   Wheelandaxle    </w:t>
      </w:r>
      <w:r>
        <w:t xml:space="preserve">   Inclined Plane    </w:t>
      </w:r>
      <w:r>
        <w:t xml:space="preserve">   Velocity    </w:t>
      </w:r>
      <w:r>
        <w:t xml:space="preserve">   Screw    </w:t>
      </w:r>
      <w:r>
        <w:t xml:space="preserve">   Ramp    </w:t>
      </w:r>
      <w:r>
        <w:t xml:space="preserve">   Technology    </w:t>
      </w:r>
      <w:r>
        <w:t xml:space="preserve">   Force    </w:t>
      </w:r>
      <w:r>
        <w:t xml:space="preserve">   Effort    </w:t>
      </w:r>
      <w:r>
        <w:t xml:space="preserve">   Mechanicaladvantage    </w:t>
      </w:r>
      <w:r>
        <w:t xml:space="preserve">   Resistance    </w:t>
      </w:r>
      <w:r>
        <w:t xml:space="preserve">   Applied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Science, Applied Science, Technology &amp; Simple Machines</dc:title>
  <dcterms:created xsi:type="dcterms:W3CDTF">2021-10-11T16:18:43Z</dcterms:created>
  <dcterms:modified xsi:type="dcterms:W3CDTF">2021-10-11T16:18:43Z</dcterms:modified>
</cp:coreProperties>
</file>