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 - Astronomy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orion    </w:t>
      </w:r>
      <w:r>
        <w:t xml:space="preserve">   antenna    </w:t>
      </w:r>
      <w:r>
        <w:t xml:space="preserve">   bulge    </w:t>
      </w:r>
      <w:r>
        <w:t xml:space="preserve">   cluster    </w:t>
      </w:r>
      <w:r>
        <w:t xml:space="preserve">   constellation    </w:t>
      </w:r>
      <w:r>
        <w:t xml:space="preserve">   universe    </w:t>
      </w:r>
      <w:r>
        <w:t xml:space="preserve">   spiral    </w:t>
      </w:r>
      <w:r>
        <w:t xml:space="preserve">   virgo    </w:t>
      </w:r>
      <w:r>
        <w:t xml:space="preserve">   crux    </w:t>
      </w:r>
      <w:r>
        <w:t xml:space="preserve">   galaxy    </w:t>
      </w:r>
      <w:r>
        <w:t xml:space="preserve">   salt    </w:t>
      </w:r>
      <w:r>
        <w:t xml:space="preserve">   hubble    </w:t>
      </w:r>
      <w:r>
        <w:t xml:space="preserve">   sirius    </w:t>
      </w:r>
      <w:r>
        <w:t xml:space="preserve">   refracting    </w:t>
      </w:r>
      <w:r>
        <w:t xml:space="preserve">   reflecting    </w:t>
      </w:r>
      <w:r>
        <w:t xml:space="preserve">   yellow    </w:t>
      </w:r>
      <w:r>
        <w:t xml:space="preserve">   violet    </w:t>
      </w:r>
      <w:r>
        <w:t xml:space="preserve">   alpha    </w:t>
      </w:r>
      <w:r>
        <w:t xml:space="preserve">   galileo    </w:t>
      </w:r>
      <w:r>
        <w:t xml:space="preserve">   newton    </w:t>
      </w:r>
      <w:r>
        <w:t xml:space="preserve">   proxima    </w:t>
      </w:r>
      <w:r>
        <w:t xml:space="preserve">   lenticular    </w:t>
      </w:r>
      <w:r>
        <w:t xml:space="preserve">   andromeda    </w:t>
      </w:r>
      <w:r>
        <w:t xml:space="preserve">   milkyway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- Astronomy</dc:title>
  <dcterms:created xsi:type="dcterms:W3CDTF">2021-10-11T16:12:12Z</dcterms:created>
  <dcterms:modified xsi:type="dcterms:W3CDTF">2021-10-11T16:12:12Z</dcterms:modified>
</cp:coreProperties>
</file>