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- Astronomy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Astronomy    </w:t>
      </w:r>
      <w:r>
        <w:t xml:space="preserve">   Atmosphere    </w:t>
      </w:r>
      <w:r>
        <w:t xml:space="preserve">   Day    </w:t>
      </w:r>
      <w:r>
        <w:t xml:space="preserve">   Eclipse    </w:t>
      </w:r>
      <w:r>
        <w:t xml:space="preserve">   Equator    </w:t>
      </w:r>
      <w:r>
        <w:t xml:space="preserve">   Full Moon    </w:t>
      </w:r>
      <w:r>
        <w:t xml:space="preserve">   Galaxy    </w:t>
      </w:r>
      <w:r>
        <w:t xml:space="preserve">   Hemisphere    </w:t>
      </w:r>
      <w:r>
        <w:t xml:space="preserve">   Lunar Eclipse    </w:t>
      </w:r>
      <w:r>
        <w:t xml:space="preserve">   Mass    </w:t>
      </w:r>
      <w:r>
        <w:t xml:space="preserve">   Meteor    </w:t>
      </w:r>
      <w:r>
        <w:t xml:space="preserve">   Meteorite    </w:t>
      </w:r>
      <w:r>
        <w:t xml:space="preserve">   Milky Way    </w:t>
      </w:r>
      <w:r>
        <w:t xml:space="preserve">   Moon    </w:t>
      </w:r>
      <w:r>
        <w:t xml:space="preserve">   New Moon    </w:t>
      </w:r>
      <w:r>
        <w:t xml:space="preserve">   Orbit    </w:t>
      </w:r>
      <w:r>
        <w:t xml:space="preserve">   Outer Space    </w:t>
      </w:r>
      <w:r>
        <w:t xml:space="preserve">   Planet    </w:t>
      </w:r>
      <w:r>
        <w:t xml:space="preserve">   Solar    </w:t>
      </w:r>
      <w:r>
        <w:t xml:space="preserve">   Star    </w:t>
      </w:r>
      <w:r>
        <w:t xml:space="preserve">   Sun    </w:t>
      </w:r>
      <w:r>
        <w:t xml:space="preserve">   Wanning    </w:t>
      </w:r>
      <w:r>
        <w:t xml:space="preserve">   Waxing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Astronomy Word Search</dc:title>
  <dcterms:created xsi:type="dcterms:W3CDTF">2021-10-11T16:12:14Z</dcterms:created>
  <dcterms:modified xsi:type="dcterms:W3CDTF">2021-10-11T16:12:14Z</dcterms:modified>
</cp:coreProperties>
</file>