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Based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Tuskegee Syphilis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Therapists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involving 600 black men, originally experimenting with Syphilis, but later deemed "ethically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Colleges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Registered Nurses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licensure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graduates of accredited nursing schools who have passed a state board examination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disorders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Doctors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 years of training at a medical school accredited by the Liaison Committee on Medical Education sponsored by the American Medical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Medicine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Ancillary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Providers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practice under some sort of medical supervision or control; nurses, pharmacists, technicians, Physical or Occupational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against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Independent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psychologists)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practice under a broad scope (physicians) or limited scope (dietitians,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Practitioners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Board of Medical Specialities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themselves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recognized, standard-setting organization that licenses medical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(R.N.)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 of problem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specialty of internal medicine that deals with arthritis and related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(AMBS)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professionals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prevention of disease through immunization, good health practices, and concern with environmental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(M.D.)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Responsibility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steps consumers can take to protect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unjustified"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mistakes doctors make that can be severe enough to file a lawsuit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elderly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Based Healthcare</dc:title>
  <dcterms:created xsi:type="dcterms:W3CDTF">2021-10-11T16:12:58Z</dcterms:created>
  <dcterms:modified xsi:type="dcterms:W3CDTF">2021-10-11T16:12:58Z</dcterms:modified>
</cp:coreProperties>
</file>