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(Biology)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Xylem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Heterotrophs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Saprotrophs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Autotrophs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Insectivorous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Phloem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(Biology)</dc:title>
  <dcterms:created xsi:type="dcterms:W3CDTF">2021-10-11T16:11:09Z</dcterms:created>
  <dcterms:modified xsi:type="dcterms:W3CDTF">2021-10-11T16:11:09Z</dcterms:modified>
</cp:coreProperties>
</file>