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system of the body where digestion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internal organ, it produces bile.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breaking down food into a usable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greenish liquid responsible for mechanical digestion of fats.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part of the small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building blocks of all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structure that contains at least two different type of tissue that work together to complete a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flap of skin in the oesophagus that stops food entering the wind pipe.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cells of the same type that carry out the same job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mixture of chemicals produced by cells in the stomach wall.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longest part of the digestive 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circle of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final section of the digestive 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pushing food through the digestive tract by alternating contraction and relaxation of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Microscopic 'fingers' that greatly increase the surface area of the wall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digestive system that connects the mouth to the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sphincter muscle at the end of the digestive 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 rolled into a ball by the tongue.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Biology Crossword</dc:title>
  <dcterms:created xsi:type="dcterms:W3CDTF">2021-10-11T16:11:46Z</dcterms:created>
  <dcterms:modified xsi:type="dcterms:W3CDTF">2021-10-11T16:11:46Z</dcterms:modified>
</cp:coreProperties>
</file>