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Cell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 block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Fluid filled sacs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storage areas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Directs all activities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 house of 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Controls the spindle during cell division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Diffusion of water through a semi-permeable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Process of cell division where cell is similar in structure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where a cell uses energy to move molecules from a less crowded area to a more crowded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Surrounds a plant, bacteria, or fungi cell giving it support 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Sires of genes made up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Energy-rich substance found in food such as breads, sugars, and starches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of a substance through the cell membrane without the use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movement of substances into and out 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 up crew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of food production in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Jelly-like substance surrounding the nucleus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Surrounds the nucleus and separates it from other parts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Theory that all living thing are made out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Protein making site of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Cell Unit</dc:title>
  <dcterms:created xsi:type="dcterms:W3CDTF">2021-10-11T16:12:39Z</dcterms:created>
  <dcterms:modified xsi:type="dcterms:W3CDTF">2021-10-11T16:12:39Z</dcterms:modified>
</cp:coreProperties>
</file>