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Cells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nucleic acid that plays an important role in the production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sac inside a cell that acts as a storage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small, round cell structure containing chemicals that break down large food particles into smaller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cells on an organism that have similar structure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structure that carries out a specific function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an organism that is typically self-contained and has a specific vital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structure in the cells of plants and some other organisms that captures energy form sunlight and uses it to produce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protein that speeds up a chemical reaction in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A small grain-like structure in the cytoplasm of a cell where proteins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Rod-shaped cell structures that convert energy in food molecules 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A tiny cell structure that carries out a specific function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structure that controls which substances can enter or leave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diffusion of water molecules through a selectively 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The movement of materials through a cell membrane using cellular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elements that are chemically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substance that cannot be broken down into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of structure and function in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genetic material that carries information about an organism and is passed on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molecules move from an area of higher concentration to an area of lower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delivery system used by Endoplasmic Reticulum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Cells Crossword</dc:title>
  <dcterms:created xsi:type="dcterms:W3CDTF">2021-10-11T16:12:25Z</dcterms:created>
  <dcterms:modified xsi:type="dcterms:W3CDTF">2021-10-11T16:12:25Z</dcterms:modified>
</cp:coreProperties>
</file>