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Ch2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compound – atoms of more than one type of element that are chemically bonded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molecule: a group of atoms connected by covalent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atomic number – the number of protons in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electron – particle with a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heterogeneous mixture – a mixture which is not mixed evenly and each component retains its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atom – tiny building blocks of matter, made up of protons, neutrons,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isotope – atoms of the same element that have different numbers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element - substance that is only made up of one type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solution: a mixture that is evenly mixed throughout; also known as a homogeneous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neutron: particle without an electrical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mixture: composed of two or more substances that are not chemically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homogeneous mixture – a mixture which is evenly mixed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density – measurement of the mass of an object divided by 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ion – electrically-charged atom whose charge results from an atom losing or gaining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proton: particle that has a positive electric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matter – everything that has mass and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mass number – the number of protons plus the number of neutrons in an</w:t>
            </w:r>
          </w:p>
        </w:tc>
      </w:tr>
    </w:tbl>
    <w:p>
      <w:pPr>
        <w:pStyle w:val="WordBankMedium"/>
      </w:pPr>
      <w:r>
        <w:t xml:space="preserve">   electrons.    </w:t>
      </w:r>
      <w:r>
        <w:t xml:space="preserve">   atom.    </w:t>
      </w:r>
      <w:r>
        <w:t xml:space="preserve">   together.    </w:t>
      </w:r>
      <w:r>
        <w:t xml:space="preserve">   volume.    </w:t>
      </w:r>
      <w:r>
        <w:t xml:space="preserve">   charge.    </w:t>
      </w:r>
      <w:r>
        <w:t xml:space="preserve">   atom.    </w:t>
      </w:r>
      <w:r>
        <w:t xml:space="preserve">   properties.    </w:t>
      </w:r>
      <w:r>
        <w:t xml:space="preserve">   throughout.    </w:t>
      </w:r>
      <w:r>
        <w:t xml:space="preserve">   electron.    </w:t>
      </w:r>
      <w:r>
        <w:t xml:space="preserve">   neutrons.    </w:t>
      </w:r>
      <w:r>
        <w:t xml:space="preserve">   atom.    </w:t>
      </w:r>
      <w:r>
        <w:t xml:space="preserve">   space.    </w:t>
      </w:r>
      <w:r>
        <w:t xml:space="preserve">   combined.    </w:t>
      </w:r>
      <w:r>
        <w:t xml:space="preserve">   bonds.    </w:t>
      </w:r>
      <w:r>
        <w:t xml:space="preserve">   charge.    </w:t>
      </w:r>
      <w:r>
        <w:t xml:space="preserve">   charge.    </w:t>
      </w:r>
      <w:r>
        <w:t xml:space="preserve">   mixture.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Ch2 vocab</dc:title>
  <dcterms:created xsi:type="dcterms:W3CDTF">2021-10-11T16:12:44Z</dcterms:created>
  <dcterms:modified xsi:type="dcterms:W3CDTF">2021-10-11T16:12:44Z</dcterms:modified>
</cp:coreProperties>
</file>