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Ch.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fearing, tail of the phospholipid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Cellular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“powerhouse”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Capturing a substance from the outside of the cell by engulfing it with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Hydro refers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Life cycle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Cellular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this phase, nuclear membrane forms and DNA goes back to liquid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cell splits into two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Solution with equal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this phase, chromosomes line up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Solution with higher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Movement of molecules from high concentration to low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process by which organisms use oxygen to break down food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class of lipids that are a component of all cell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occurs when molecules need special proteins to move across the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Produced in muscles during intense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Vesicles fusing with plasma membrane and releasing their contents to the outside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metabolic process hat consumes in place of oxygen, happens anaerobic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loving, head of the phospholipid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passive transport, helps molecules move across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 that uses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Diffusion of water through across a selectively 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 found in plants where chlorophyll is found and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Transport that uses no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name for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plants make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this phase, spindle fibers attach to centromere and pull chromatids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Solution with lower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this phase, chromosomes condense and the nucleus membrane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Duplication of the nucleus in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Ch. 2</dc:title>
  <dcterms:created xsi:type="dcterms:W3CDTF">2021-10-11T16:12:21Z</dcterms:created>
  <dcterms:modified xsi:type="dcterms:W3CDTF">2021-10-11T16:12:21Z</dcterms:modified>
</cp:coreProperties>
</file>