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- Change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Boiling point    </w:t>
      </w:r>
      <w:r>
        <w:t xml:space="preserve">   Celsius    </w:t>
      </w:r>
      <w:r>
        <w:t xml:space="preserve">   Cold    </w:t>
      </w:r>
      <w:r>
        <w:t xml:space="preserve">   Condensation    </w:t>
      </w:r>
      <w:r>
        <w:t xml:space="preserve">   Cool    </w:t>
      </w:r>
      <w:r>
        <w:t xml:space="preserve">   Crystallise    </w:t>
      </w:r>
      <w:r>
        <w:t xml:space="preserve">   Deposition    </w:t>
      </w:r>
      <w:r>
        <w:t xml:space="preserve">   Drip    </w:t>
      </w:r>
      <w:r>
        <w:t xml:space="preserve">   Drop    </w:t>
      </w:r>
      <w:r>
        <w:t xml:space="preserve">   Evaporation    </w:t>
      </w:r>
      <w:r>
        <w:t xml:space="preserve">   Flowing    </w:t>
      </w:r>
      <w:r>
        <w:t xml:space="preserve">   Fluid    </w:t>
      </w:r>
      <w:r>
        <w:t xml:space="preserve">   Freezing point    </w:t>
      </w:r>
      <w:r>
        <w:t xml:space="preserve">   Gas    </w:t>
      </w:r>
      <w:r>
        <w:t xml:space="preserve">   Gaseous    </w:t>
      </w:r>
      <w:r>
        <w:t xml:space="preserve">   Heat    </w:t>
      </w:r>
      <w:r>
        <w:t xml:space="preserve">   Hot    </w:t>
      </w:r>
      <w:r>
        <w:t xml:space="preserve">   Ice    </w:t>
      </w:r>
      <w:r>
        <w:t xml:space="preserve">   Liquid    </w:t>
      </w:r>
      <w:r>
        <w:t xml:space="preserve">   Matter    </w:t>
      </w:r>
      <w:r>
        <w:t xml:space="preserve">   Melting point    </w:t>
      </w:r>
      <w:r>
        <w:t xml:space="preserve">   Solid    </w:t>
      </w:r>
      <w:r>
        <w:t xml:space="preserve">   State    </w:t>
      </w:r>
      <w:r>
        <w:t xml:space="preserve">   Steam    </w:t>
      </w:r>
      <w:r>
        <w:t xml:space="preserve">   Sublimation    </w:t>
      </w:r>
      <w:r>
        <w:t xml:space="preserve">   Temperature    </w:t>
      </w:r>
      <w:r>
        <w:t xml:space="preserve">   Volume    </w:t>
      </w:r>
      <w:r>
        <w:t xml:space="preserve">   Warming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Change of State</dc:title>
  <dcterms:created xsi:type="dcterms:W3CDTF">2021-10-11T16:12:29Z</dcterms:created>
  <dcterms:modified xsi:type="dcterms:W3CDTF">2021-10-11T16:12:29Z</dcterms:modified>
</cp:coreProperties>
</file>