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Chapter 11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atom expressed in _______________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that has the same number of protons (or the same atomic number) as other atoms of the same element do but that has a different number of neutrons (and thus a different atomic mass).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Binds quarks together in clusters to make more-familiar subatomic particles, such as protons and neutrons. It also holds together the atomic nucleus and underlies interactions between all particles containing quarks.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subatomic particle that has a positive charge and that is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physical science, an atom's central region, which is made up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unit of an element that maintauns the properties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the nucleus of an atom; this is the same for all atoms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numbers of protons and neutrons in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physical interaction that occurs between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of attraction between objects that is due to their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unit of mass that describes the mass of an atom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around the nucleus of an atom where electrons are likley to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known fundamental interactions of nature, alongside the strong interaction, electromagnetism, and gravitation. The ______ interaction is responsible for radioactive decay, which plays an essential role in nuclear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has no charge and that is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that has a negative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11 Vocab</dc:title>
  <dcterms:created xsi:type="dcterms:W3CDTF">2021-10-11T16:11:36Z</dcterms:created>
  <dcterms:modified xsi:type="dcterms:W3CDTF">2021-10-11T16:11:36Z</dcterms:modified>
</cp:coreProperties>
</file>