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Chapter 15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substance in the center of the cavities of the long bone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Tough band of tissue that holds bones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joint with little to no movement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Tight fitting membrane that covers the surface of the membrane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Kind of muscle that moves bones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Kind of muscle only found in the intestines, bladder, blood vessels and other intestinal organs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Smooth, slippery, thick layer of tissue that cover the ends of bones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two or more bones meet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Thickest layer of skin (second layer)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Bone forming cell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Kind of muscle only found in the heart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Chapter 15 Crossword Puzzle</dc:title>
  <dcterms:created xsi:type="dcterms:W3CDTF">2021-10-11T16:12:42Z</dcterms:created>
  <dcterms:modified xsi:type="dcterms:W3CDTF">2021-10-11T16:12:42Z</dcterms:modified>
</cp:coreProperties>
</file>