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Chapter 2</w:t>
      </w:r>
    </w:p>
    <w:p>
      <w:pPr>
        <w:pStyle w:val="Questions"/>
      </w:pPr>
      <w:r>
        <w:t xml:space="preserve">1. LMNAAECIHC EHGNWAEITR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CPOEMSDROE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CTUONOR OWPNGIL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AYSTCRL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INAEMLR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KORC LCEYC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NUGOSIE CORK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DIYNAESETRM COKR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ECRTOAPHIMM ROKC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EWNBRLEENOAN UCOERSER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EOR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SLNIMGET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HEGAITWRNE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SROONEI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ALACCNEIMH REGETHNIWA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16. ARINABOS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ICE GEDGINW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ILACEMCH WAEHTEIRNG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ITDXOANIO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RPAEEMLEB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mechanical weathering    </w:t>
      </w:r>
      <w:r>
        <w:t xml:space="preserve">   decomposer    </w:t>
      </w:r>
      <w:r>
        <w:t xml:space="preserve">   contour plowing    </w:t>
      </w:r>
      <w:r>
        <w:t xml:space="preserve">   crystal    </w:t>
      </w:r>
      <w:r>
        <w:t xml:space="preserve">   mineral    </w:t>
      </w:r>
      <w:r>
        <w:t xml:space="preserve">   rock cycle    </w:t>
      </w:r>
      <w:r>
        <w:t xml:space="preserve">   igneous rock    </w:t>
      </w:r>
      <w:r>
        <w:t xml:space="preserve">   sedimentary rock    </w:t>
      </w:r>
      <w:r>
        <w:t xml:space="preserve">   metamorphic rock    </w:t>
      </w:r>
      <w:r>
        <w:t xml:space="preserve">   nonrenewable resource    </w:t>
      </w:r>
      <w:r>
        <w:t xml:space="preserve">   ore    </w:t>
      </w:r>
      <w:r>
        <w:t xml:space="preserve">   smelting    </w:t>
      </w:r>
      <w:r>
        <w:t xml:space="preserve">   weathering    </w:t>
      </w:r>
      <w:r>
        <w:t xml:space="preserve">   erosion    </w:t>
      </w:r>
      <w:r>
        <w:t xml:space="preserve">   mechanical weathering    </w:t>
      </w:r>
      <w:r>
        <w:t xml:space="preserve">   abrasion    </w:t>
      </w:r>
      <w:r>
        <w:t xml:space="preserve">   ice wedging    </w:t>
      </w:r>
      <w:r>
        <w:t xml:space="preserve">   chemical weathering    </w:t>
      </w:r>
      <w:r>
        <w:t xml:space="preserve">   oxidation    </w:t>
      </w:r>
      <w:r>
        <w:t xml:space="preserve">   permeable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Chapter 2</dc:title>
  <dcterms:created xsi:type="dcterms:W3CDTF">2021-10-11T16:12:12Z</dcterms:created>
  <dcterms:modified xsi:type="dcterms:W3CDTF">2021-10-11T16:12:12Z</dcterms:modified>
</cp:coreProperties>
</file>